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3430E" w14:textId="77777777" w:rsidR="00F86631" w:rsidRPr="005F44E5" w:rsidRDefault="00000000" w:rsidP="005F44E5">
      <w:pPr>
        <w:spacing w:after="20" w:line="360" w:lineRule="auto"/>
        <w:jc w:val="center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  <w:b/>
          <w:sz w:val="26"/>
        </w:rPr>
        <w:t>DOMANDA DI ISCRIZIONE</w:t>
      </w:r>
    </w:p>
    <w:p w14:paraId="510055EA" w14:textId="77777777" w:rsidR="00F86631" w:rsidRPr="005F44E5" w:rsidRDefault="00000000" w:rsidP="005F44E5">
      <w:pPr>
        <w:spacing w:after="160" w:line="360" w:lineRule="auto"/>
        <w:jc w:val="center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  <w:b/>
          <w:sz w:val="22"/>
        </w:rPr>
        <w:t>alla Sezione speciale dell'Albo delle Società tra Professionisti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10"/>
        <w:gridCol w:w="7902"/>
      </w:tblGrid>
      <w:tr w:rsidR="00F86631" w:rsidRPr="005F44E5" w14:paraId="7341EF6D" w14:textId="77777777" w:rsidTr="005F44E5">
        <w:trPr>
          <w:trHeight w:val="1357"/>
          <w:jc w:val="center"/>
        </w:trPr>
        <w:tc>
          <w:tcPr>
            <w:tcW w:w="2410" w:type="dxa"/>
            <w:tcBorders>
              <w:top w:val="single" w:sz="10" w:space="0" w:color="666666"/>
              <w:left w:val="single" w:sz="10" w:space="0" w:color="666666"/>
              <w:bottom w:val="single" w:sz="10" w:space="0" w:color="666666"/>
              <w:right w:val="single" w:sz="10" w:space="0" w:color="666666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ECC628" w14:textId="77777777" w:rsidR="00F86631" w:rsidRPr="005F44E5" w:rsidRDefault="00000000" w:rsidP="005F44E5">
            <w:pPr>
              <w:spacing w:after="0" w:line="360" w:lineRule="auto"/>
              <w:jc w:val="center"/>
              <w:rPr>
                <w:rFonts w:ascii="DIN Pro Regular" w:hAnsi="DIN Pro Regular" w:cs="DIN Pro Regular"/>
              </w:rPr>
            </w:pPr>
            <w:r w:rsidRPr="005F44E5">
              <w:rPr>
                <w:rFonts w:ascii="DIN Pro Regular" w:hAnsi="DIN Pro Regular" w:cs="DIN Pro Regular"/>
                <w:b/>
                <w:sz w:val="20"/>
              </w:rPr>
              <w:t>Marca da bollo</w:t>
            </w:r>
            <w:r w:rsidRPr="005F44E5">
              <w:rPr>
                <w:rFonts w:ascii="DIN Pro Regular" w:hAnsi="DIN Pro Regular" w:cs="DIN Pro Regular"/>
                <w:b/>
                <w:sz w:val="20"/>
              </w:rPr>
              <w:br/>
            </w:r>
            <w:r w:rsidRPr="005F44E5">
              <w:rPr>
                <w:rFonts w:ascii="DIN Pro Regular" w:hAnsi="DIN Pro Regular" w:cs="DIN Pro Regular"/>
                <w:sz w:val="20"/>
              </w:rPr>
              <w:t>da € 16,00</w:t>
            </w:r>
          </w:p>
        </w:tc>
        <w:tc>
          <w:tcPr>
            <w:tcW w:w="79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7A9F55" w14:textId="77777777" w:rsidR="00F86631" w:rsidRPr="005F44E5" w:rsidRDefault="00000000" w:rsidP="005F44E5">
            <w:pPr>
              <w:spacing w:after="60" w:line="360" w:lineRule="auto"/>
              <w:rPr>
                <w:rFonts w:ascii="DIN Pro Regular" w:hAnsi="DIN Pro Regular" w:cs="DIN Pro Regular"/>
              </w:rPr>
            </w:pPr>
            <w:r w:rsidRPr="005F44E5">
              <w:rPr>
                <w:rFonts w:ascii="DIN Pro Regular" w:hAnsi="DIN Pro Regular" w:cs="DIN Pro Regular"/>
                <w:b/>
              </w:rPr>
              <w:t xml:space="preserve">N. marca da bollo: </w:t>
            </w:r>
            <w:r w:rsidRPr="005F44E5">
              <w:rPr>
                <w:rFonts w:ascii="DIN Pro Regular" w:hAnsi="DIN Pro Regular" w:cs="DIN Pro Regular"/>
              </w:rPr>
              <w:t>________________________________________</w:t>
            </w:r>
          </w:p>
          <w:p w14:paraId="02618040" w14:textId="77777777" w:rsidR="005F44E5" w:rsidRDefault="005F44E5" w:rsidP="005F44E5">
            <w:pPr>
              <w:spacing w:after="0" w:line="360" w:lineRule="auto"/>
              <w:rPr>
                <w:rFonts w:ascii="DIN Pro Regular" w:hAnsi="DIN Pro Regular" w:cs="DIN Pro Regular"/>
                <w:b/>
              </w:rPr>
            </w:pPr>
          </w:p>
          <w:p w14:paraId="2D3F5F90" w14:textId="723F5309" w:rsidR="00F86631" w:rsidRPr="005F44E5" w:rsidRDefault="00000000" w:rsidP="005F44E5">
            <w:pPr>
              <w:spacing w:after="0" w:line="360" w:lineRule="auto"/>
              <w:rPr>
                <w:rFonts w:ascii="DIN Pro Regular" w:hAnsi="DIN Pro Regular" w:cs="DIN Pro Regular"/>
              </w:rPr>
            </w:pPr>
            <w:r w:rsidRPr="005F44E5">
              <w:rPr>
                <w:rFonts w:ascii="DIN Pro Regular" w:hAnsi="DIN Pro Regular" w:cs="DIN Pro Regular"/>
                <w:b/>
              </w:rPr>
              <w:t>Al Consiglio dell'Ordine degli Ingegneri della Provincia di Cagliari</w:t>
            </w:r>
            <w:r w:rsidRPr="005F44E5">
              <w:rPr>
                <w:rFonts w:ascii="DIN Pro Regular" w:hAnsi="DIN Pro Regular" w:cs="DIN Pro Regular"/>
                <w:b/>
              </w:rPr>
              <w:br/>
            </w:r>
            <w:r w:rsidRPr="005F44E5">
              <w:rPr>
                <w:rFonts w:ascii="DIN Pro Regular" w:hAnsi="DIN Pro Regular" w:cs="DIN Pro Regular"/>
              </w:rPr>
              <w:t>Via Tasso, 25 - 09128 Cagliari</w:t>
            </w:r>
          </w:p>
        </w:tc>
      </w:tr>
    </w:tbl>
    <w:p w14:paraId="438B19D0" w14:textId="77777777" w:rsidR="00F86631" w:rsidRPr="005F44E5" w:rsidRDefault="00000000" w:rsidP="005F44E5">
      <w:pPr>
        <w:spacing w:before="140" w:after="160" w:line="360" w:lineRule="auto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  <w:b/>
        </w:rPr>
        <w:t xml:space="preserve">Oggetto: </w:t>
      </w:r>
      <w:r w:rsidRPr="005F44E5">
        <w:rPr>
          <w:rFonts w:ascii="DIN Pro Regular" w:hAnsi="DIN Pro Regular" w:cs="DIN Pro Regular"/>
          <w:b/>
          <w:bCs/>
        </w:rPr>
        <w:t>Domanda di iscrizione alla Sezione speciale dell'Albo delle Società tra Professionisti</w:t>
      </w:r>
    </w:p>
    <w:p w14:paraId="4A6A2C16" w14:textId="0A94641B" w:rsidR="00F86631" w:rsidRPr="005F44E5" w:rsidRDefault="00000000" w:rsidP="005F44E5">
      <w:pPr>
        <w:spacing w:after="60" w:line="360" w:lineRule="auto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</w:rPr>
        <w:t xml:space="preserve">Il/La sottoscritto/a ________________________________________________________ </w:t>
      </w:r>
      <w:r w:rsidR="005F44E5">
        <w:rPr>
          <w:rFonts w:ascii="DIN Pro Regular" w:hAnsi="DIN Pro Regular" w:cs="DIN Pro Regular"/>
        </w:rPr>
        <w:br/>
      </w:r>
      <w:r w:rsidRPr="005F44E5">
        <w:rPr>
          <w:rFonts w:ascii="DIN Pro Regular" w:hAnsi="DIN Pro Regular" w:cs="DIN Pro Regular"/>
        </w:rPr>
        <w:t>nato/a a _____________________</w:t>
      </w:r>
      <w:r w:rsidR="000D4834">
        <w:rPr>
          <w:rFonts w:ascii="DIN Pro Regular" w:hAnsi="DIN Pro Regular" w:cs="DIN Pro Regular"/>
        </w:rPr>
        <w:t>________</w:t>
      </w:r>
      <w:r w:rsidRPr="005F44E5">
        <w:rPr>
          <w:rFonts w:ascii="DIN Pro Regular" w:hAnsi="DIN Pro Regular" w:cs="DIN Pro Regular"/>
        </w:rPr>
        <w:t>_________</w:t>
      </w:r>
      <w:r w:rsidR="000D4834">
        <w:rPr>
          <w:rFonts w:ascii="DIN Pro Regular" w:hAnsi="DIN Pro Regular" w:cs="DIN Pro Regular"/>
        </w:rPr>
        <w:t>_____</w:t>
      </w:r>
      <w:r w:rsidRPr="005F44E5">
        <w:rPr>
          <w:rFonts w:ascii="DIN Pro Regular" w:hAnsi="DIN Pro Regular" w:cs="DIN Pro Regular"/>
        </w:rPr>
        <w:t>__ il ______________</w:t>
      </w:r>
      <w:r w:rsidR="000D4834">
        <w:rPr>
          <w:rFonts w:ascii="DIN Pro Regular" w:hAnsi="DIN Pro Regular" w:cs="DIN Pro Regular"/>
        </w:rPr>
        <w:t>__</w:t>
      </w:r>
      <w:r w:rsidRPr="005F44E5">
        <w:rPr>
          <w:rFonts w:ascii="DIN Pro Regular" w:hAnsi="DIN Pro Regular" w:cs="DIN Pro Regular"/>
        </w:rPr>
        <w:t>__</w:t>
      </w:r>
      <w:r w:rsidR="005F44E5">
        <w:rPr>
          <w:rFonts w:ascii="DIN Pro Regular" w:hAnsi="DIN Pro Regular" w:cs="DIN Pro Regular"/>
        </w:rPr>
        <w:br/>
      </w:r>
      <w:r w:rsidRPr="005F44E5">
        <w:rPr>
          <w:rFonts w:ascii="DIN Pro Regular" w:hAnsi="DIN Pro Regular" w:cs="DIN Pro Regular"/>
        </w:rPr>
        <w:t xml:space="preserve">in qualità di </w:t>
      </w:r>
      <w:r w:rsidRPr="005F44E5">
        <w:rPr>
          <w:rFonts w:ascii="DIN Pro Regular" w:hAnsi="DIN Pro Regular" w:cs="DIN Pro Regular"/>
          <w:b/>
        </w:rPr>
        <w:t>legale rappresentante</w:t>
      </w:r>
      <w:r w:rsidRPr="005F44E5">
        <w:rPr>
          <w:rFonts w:ascii="DIN Pro Regular" w:hAnsi="DIN Pro Regular" w:cs="DIN Pro Regular"/>
        </w:rPr>
        <w:t xml:space="preserve"> della Società tra Professionisti </w:t>
      </w:r>
      <w:r w:rsidR="005F44E5">
        <w:rPr>
          <w:rFonts w:ascii="DIN Pro Regular" w:hAnsi="DIN Pro Regular" w:cs="DIN Pro Regular"/>
        </w:rPr>
        <w:t>denominata:</w:t>
      </w:r>
    </w:p>
    <w:p w14:paraId="662A1491" w14:textId="787011D4" w:rsidR="00F86631" w:rsidRPr="005F44E5" w:rsidRDefault="00000000" w:rsidP="005F44E5">
      <w:pPr>
        <w:spacing w:after="100" w:line="360" w:lineRule="auto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</w:rPr>
        <w:t>________________________________________________________________________</w:t>
      </w:r>
    </w:p>
    <w:p w14:paraId="7763F0F0" w14:textId="56DAE1D9" w:rsidR="00F86631" w:rsidRPr="005F44E5" w:rsidRDefault="00000000" w:rsidP="005F44E5">
      <w:pPr>
        <w:spacing w:after="40" w:line="360" w:lineRule="auto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</w:rPr>
        <w:t>con sede legale in __________________________</w:t>
      </w:r>
      <w:r w:rsidR="005F44E5" w:rsidRPr="005F44E5">
        <w:rPr>
          <w:rFonts w:ascii="DIN Pro Regular" w:hAnsi="DIN Pro Regular" w:cs="DIN Pro Regular"/>
        </w:rPr>
        <w:t>_______</w:t>
      </w:r>
      <w:r w:rsidRPr="005F44E5">
        <w:rPr>
          <w:rFonts w:ascii="DIN Pro Regular" w:hAnsi="DIN Pro Regular" w:cs="DIN Pro Regular"/>
        </w:rPr>
        <w:t>_________</w:t>
      </w:r>
      <w:r w:rsidR="000D4834">
        <w:rPr>
          <w:rFonts w:ascii="DIN Pro Regular" w:hAnsi="DIN Pro Regular" w:cs="DIN Pro Regular"/>
        </w:rPr>
        <w:t>__</w:t>
      </w:r>
      <w:r w:rsidRPr="005F44E5">
        <w:rPr>
          <w:rFonts w:ascii="DIN Pro Regular" w:hAnsi="DIN Pro Regular" w:cs="DIN Pro Regular"/>
        </w:rPr>
        <w:t xml:space="preserve"> CAP ________</w:t>
      </w:r>
      <w:r w:rsidR="005F44E5" w:rsidRPr="005F44E5">
        <w:rPr>
          <w:rFonts w:ascii="DIN Pro Regular" w:hAnsi="DIN Pro Regular" w:cs="DIN Pro Regular"/>
        </w:rPr>
        <w:br/>
      </w:r>
      <w:r w:rsidRPr="005F44E5">
        <w:rPr>
          <w:rFonts w:ascii="DIN Pro Regular" w:hAnsi="DIN Pro Regular" w:cs="DIN Pro Regular"/>
        </w:rPr>
        <w:t>via/piazza _______________________________________</w:t>
      </w:r>
      <w:r w:rsidR="005F44E5" w:rsidRPr="005F44E5">
        <w:rPr>
          <w:rFonts w:ascii="DIN Pro Regular" w:hAnsi="DIN Pro Regular" w:cs="DIN Pro Regular"/>
        </w:rPr>
        <w:t>__________</w:t>
      </w:r>
      <w:r w:rsidRPr="005F44E5">
        <w:rPr>
          <w:rFonts w:ascii="DIN Pro Regular" w:hAnsi="DIN Pro Regular" w:cs="DIN Pro Regular"/>
        </w:rPr>
        <w:t>____ n. ________</w:t>
      </w:r>
    </w:p>
    <w:p w14:paraId="501F2777" w14:textId="0F962EB4" w:rsidR="00F86631" w:rsidRPr="005F44E5" w:rsidRDefault="00000000" w:rsidP="005F44E5">
      <w:pPr>
        <w:spacing w:after="40" w:line="360" w:lineRule="auto"/>
        <w:ind w:left="720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</w:rPr>
        <w:t>eventuale sede secondaria in ____________________________ CAP _________</w:t>
      </w:r>
      <w:r w:rsidR="005F44E5" w:rsidRPr="005F44E5">
        <w:rPr>
          <w:rFonts w:ascii="DIN Pro Regular" w:hAnsi="DIN Pro Regular" w:cs="DIN Pro Regular"/>
        </w:rPr>
        <w:br/>
      </w:r>
      <w:r w:rsidRPr="005F44E5">
        <w:rPr>
          <w:rFonts w:ascii="DIN Pro Regular" w:hAnsi="DIN Pro Regular" w:cs="DIN Pro Regular"/>
        </w:rPr>
        <w:t>via/piazza ______________________________________</w:t>
      </w:r>
      <w:r w:rsidR="005F44E5" w:rsidRPr="005F44E5">
        <w:rPr>
          <w:rFonts w:ascii="DIN Pro Regular" w:hAnsi="DIN Pro Regular" w:cs="DIN Pro Regular"/>
        </w:rPr>
        <w:t>________</w:t>
      </w:r>
      <w:r w:rsidRPr="005F44E5">
        <w:rPr>
          <w:rFonts w:ascii="DIN Pro Regular" w:hAnsi="DIN Pro Regular" w:cs="DIN Pro Regular"/>
        </w:rPr>
        <w:t>_ n. _______</w:t>
      </w:r>
    </w:p>
    <w:p w14:paraId="5639D8DF" w14:textId="43AE5B9F" w:rsidR="00F86631" w:rsidRPr="005F44E5" w:rsidRDefault="00000000" w:rsidP="005F44E5">
      <w:pPr>
        <w:spacing w:before="240" w:after="40" w:line="360" w:lineRule="auto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</w:rPr>
        <w:t>codice fiscale / partita IVA _______________________________________</w:t>
      </w:r>
      <w:r w:rsidR="000D4834">
        <w:rPr>
          <w:rFonts w:ascii="DIN Pro Regular" w:hAnsi="DIN Pro Regular" w:cs="DIN Pro Regular"/>
        </w:rPr>
        <w:t>_</w:t>
      </w:r>
      <w:r w:rsidRPr="005F44E5">
        <w:rPr>
          <w:rFonts w:ascii="DIN Pro Regular" w:hAnsi="DIN Pro Regular" w:cs="DIN Pro Regular"/>
        </w:rPr>
        <w:t>____</w:t>
      </w:r>
    </w:p>
    <w:p w14:paraId="0441B849" w14:textId="6382E247" w:rsidR="00F86631" w:rsidRPr="005F44E5" w:rsidRDefault="00000000" w:rsidP="005F44E5">
      <w:pPr>
        <w:spacing w:after="40" w:line="360" w:lineRule="auto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</w:rPr>
        <w:t xml:space="preserve">PEC ______________________________________________________________  </w:t>
      </w:r>
      <w:r w:rsidR="005F44E5" w:rsidRPr="005F44E5">
        <w:rPr>
          <w:rFonts w:ascii="DIN Pro Regular" w:hAnsi="DIN Pro Regular" w:cs="DIN Pro Regular"/>
        </w:rPr>
        <w:br/>
      </w:r>
      <w:r w:rsidRPr="005F44E5">
        <w:rPr>
          <w:rFonts w:ascii="DIN Pro Regular" w:hAnsi="DIN Pro Regular" w:cs="DIN Pro Regular"/>
        </w:rPr>
        <w:t>e-mail _______________________________________</w:t>
      </w:r>
      <w:r w:rsidR="005F44E5" w:rsidRPr="005F44E5">
        <w:rPr>
          <w:rFonts w:ascii="DIN Pro Regular" w:hAnsi="DIN Pro Regular" w:cs="DIN Pro Regular"/>
        </w:rPr>
        <w:t>____________________</w:t>
      </w:r>
      <w:r w:rsidRPr="005F44E5">
        <w:rPr>
          <w:rFonts w:ascii="DIN Pro Regular" w:hAnsi="DIN Pro Regular" w:cs="DIN Pro Regular"/>
        </w:rPr>
        <w:t>_</w:t>
      </w:r>
    </w:p>
    <w:p w14:paraId="684770C1" w14:textId="36297289" w:rsidR="00F86631" w:rsidRPr="005F44E5" w:rsidRDefault="00000000" w:rsidP="005F44E5">
      <w:pPr>
        <w:spacing w:after="60" w:line="360" w:lineRule="auto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</w:rPr>
        <w:t>tel. ________________________  cell. ________________</w:t>
      </w:r>
      <w:r w:rsidR="005F44E5" w:rsidRPr="005F44E5">
        <w:rPr>
          <w:rFonts w:ascii="DIN Pro Regular" w:hAnsi="DIN Pro Regular" w:cs="DIN Pro Regular"/>
        </w:rPr>
        <w:t>__________</w:t>
      </w:r>
      <w:r w:rsidRPr="005F44E5">
        <w:rPr>
          <w:rFonts w:ascii="DIN Pro Regular" w:hAnsi="DIN Pro Regular" w:cs="DIN Pro Regular"/>
        </w:rPr>
        <w:t>________</w:t>
      </w:r>
    </w:p>
    <w:p w14:paraId="17BD8AB6" w14:textId="1F71ACA3" w:rsidR="00F86631" w:rsidRPr="005F44E5" w:rsidRDefault="00000000" w:rsidP="005F44E5">
      <w:pPr>
        <w:spacing w:before="240" w:after="20" w:line="360" w:lineRule="auto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</w:rPr>
        <w:t xml:space="preserve">avente </w:t>
      </w:r>
      <w:r w:rsidR="005F44E5" w:rsidRPr="005F44E5">
        <w:rPr>
          <w:rFonts w:ascii="DIN Pro Regular" w:hAnsi="DIN Pro Regular" w:cs="DIN Pro Regular"/>
        </w:rPr>
        <w:t>come</w:t>
      </w:r>
      <w:r w:rsidRPr="005F44E5">
        <w:rPr>
          <w:rFonts w:ascii="DIN Pro Regular" w:hAnsi="DIN Pro Regular" w:cs="DIN Pro Regular"/>
        </w:rPr>
        <w:t xml:space="preserve"> oggetto sociale:</w:t>
      </w:r>
    </w:p>
    <w:p w14:paraId="5D7F1F7D" w14:textId="77777777" w:rsidR="00F86631" w:rsidRPr="005F44E5" w:rsidRDefault="00000000" w:rsidP="005F44E5">
      <w:pPr>
        <w:spacing w:after="20" w:line="360" w:lineRule="auto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</w:rPr>
        <w:t>________________________________________________________________________________</w:t>
      </w:r>
    </w:p>
    <w:p w14:paraId="70E7E12A" w14:textId="77777777" w:rsidR="00F86631" w:rsidRPr="005F44E5" w:rsidRDefault="00000000" w:rsidP="005F44E5">
      <w:pPr>
        <w:spacing w:after="20" w:line="360" w:lineRule="auto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</w:rPr>
        <w:t>________________________________________________________________________________</w:t>
      </w:r>
    </w:p>
    <w:p w14:paraId="0AB5F189" w14:textId="77777777" w:rsidR="00F86631" w:rsidRPr="005F44E5" w:rsidRDefault="00000000" w:rsidP="005F44E5">
      <w:pPr>
        <w:spacing w:before="120" w:after="120" w:line="360" w:lineRule="auto"/>
        <w:jc w:val="center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  <w:b/>
          <w:sz w:val="22"/>
        </w:rPr>
        <w:t>chiede</w:t>
      </w:r>
    </w:p>
    <w:p w14:paraId="00FFD031" w14:textId="77777777" w:rsidR="00F86631" w:rsidRPr="005F44E5" w:rsidRDefault="00000000" w:rsidP="005F44E5">
      <w:pPr>
        <w:spacing w:after="140" w:line="360" w:lineRule="auto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</w:rPr>
        <w:t xml:space="preserve">a codesto Consiglio, ai sensi degli articoli 8 e 9 del D.M. 8 febbraio 2013, n. 34, l'iscrizione della suddetta società nella </w:t>
      </w:r>
      <w:r w:rsidRPr="005F44E5">
        <w:rPr>
          <w:rFonts w:ascii="DIN Pro Regular" w:hAnsi="DIN Pro Regular" w:cs="DIN Pro Regular"/>
          <w:b/>
        </w:rPr>
        <w:t>Sezione speciale dell'Albo delle Società tra Professionisti</w:t>
      </w:r>
      <w:r w:rsidRPr="005F44E5">
        <w:rPr>
          <w:rFonts w:ascii="DIN Pro Regular" w:hAnsi="DIN Pro Regular" w:cs="DIN Pro Regular"/>
        </w:rPr>
        <w:t xml:space="preserve"> dell'Ordine degli Ingegneri della Provincia di Cagliari.</w:t>
      </w:r>
    </w:p>
    <w:p w14:paraId="70E29CD9" w14:textId="77777777" w:rsidR="00F86631" w:rsidRPr="005F44E5" w:rsidRDefault="00000000" w:rsidP="005F44E5">
      <w:pPr>
        <w:spacing w:after="80" w:line="360" w:lineRule="auto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  <w:b/>
        </w:rPr>
        <w:t>A tal fine allega</w:t>
      </w:r>
      <w:r w:rsidRPr="005F44E5">
        <w:rPr>
          <w:rFonts w:ascii="DIN Pro Regular" w:hAnsi="DIN Pro Regular" w:cs="DIN Pro Regular"/>
        </w:rPr>
        <w:t xml:space="preserve"> la documentazione obbligatoria di seguito elencata:</w:t>
      </w:r>
    </w:p>
    <w:p w14:paraId="40A821C0" w14:textId="77777777" w:rsidR="00F86631" w:rsidRPr="005F44E5" w:rsidRDefault="00000000" w:rsidP="005F44E5">
      <w:pPr>
        <w:pStyle w:val="Numeroelenco"/>
        <w:spacing w:after="20" w:line="360" w:lineRule="auto"/>
        <w:ind w:left="227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</w:rPr>
        <w:t>copia autentica dell'atto costitutivo e dello statuto della società oppure, nel caso di società semplice, dichiarazione autentica del socio professionista cui spetti l'amministrazione della società;</w:t>
      </w:r>
    </w:p>
    <w:p w14:paraId="0D239DF1" w14:textId="77777777" w:rsidR="00F86631" w:rsidRPr="005F44E5" w:rsidRDefault="00000000" w:rsidP="005F44E5">
      <w:pPr>
        <w:pStyle w:val="Numeroelenco"/>
        <w:spacing w:after="20" w:line="360" w:lineRule="auto"/>
        <w:ind w:left="227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</w:rPr>
        <w:t>elenco nominativo: dei soci che hanno la rappresentanza; dei soci iscritti all'Albo; degli altri soci, con indicazione, in caso di altri professionisti, dell'Albo di appartenenza;</w:t>
      </w:r>
    </w:p>
    <w:p w14:paraId="2A6EDC33" w14:textId="77777777" w:rsidR="00F86631" w:rsidRPr="005F44E5" w:rsidRDefault="00000000" w:rsidP="005F44E5">
      <w:pPr>
        <w:pStyle w:val="Numeroelenco"/>
        <w:spacing w:after="20" w:line="360" w:lineRule="auto"/>
        <w:ind w:left="227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</w:rPr>
        <w:lastRenderedPageBreak/>
        <w:t>certificato di iscrizione all'Albo dei soci iscritti presso altri Ordini o Collegi;</w:t>
      </w:r>
    </w:p>
    <w:p w14:paraId="7A026C76" w14:textId="77777777" w:rsidR="00F86631" w:rsidRPr="005F44E5" w:rsidRDefault="00000000" w:rsidP="005F44E5">
      <w:pPr>
        <w:pStyle w:val="Numeroelenco"/>
        <w:spacing w:after="20" w:line="360" w:lineRule="auto"/>
        <w:ind w:left="227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</w:rPr>
        <w:t>certificato di iscrizione nel Registro delle Imprese;</w:t>
      </w:r>
    </w:p>
    <w:p w14:paraId="4A07E633" w14:textId="77777777" w:rsidR="00F86631" w:rsidRPr="005F44E5" w:rsidRDefault="00000000" w:rsidP="005F44E5">
      <w:pPr>
        <w:pStyle w:val="Numeroelenco"/>
        <w:spacing w:after="20" w:line="360" w:lineRule="auto"/>
        <w:ind w:left="227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</w:rPr>
        <w:t>dichiarazioni di insussistenza di cause di incompatibilità di cui all'art. 6 del D.M. 8 febbraio 2013, n. 34;</w:t>
      </w:r>
    </w:p>
    <w:p w14:paraId="2C170BC5" w14:textId="77777777" w:rsidR="00F86631" w:rsidRPr="005F44E5" w:rsidRDefault="00000000" w:rsidP="005F44E5">
      <w:pPr>
        <w:pStyle w:val="Numeroelenco"/>
        <w:spacing w:after="20" w:line="360" w:lineRule="auto"/>
        <w:ind w:left="227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</w:rPr>
        <w:t>fotocopia di un documento di identità in corso di validità di tutti i soci;</w:t>
      </w:r>
    </w:p>
    <w:p w14:paraId="0B2B44DC" w14:textId="77777777" w:rsidR="00F86631" w:rsidRPr="005F44E5" w:rsidRDefault="00000000" w:rsidP="005F44E5">
      <w:pPr>
        <w:pStyle w:val="Numeroelenco"/>
        <w:spacing w:after="20" w:line="360" w:lineRule="auto"/>
        <w:ind w:left="227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</w:rPr>
        <w:t>ricevuta del versamento della tassa di concessione governativa di € 168,00 sul conto corrente postale n. 8003;</w:t>
      </w:r>
    </w:p>
    <w:p w14:paraId="15FD598E" w14:textId="77777777" w:rsidR="00F86631" w:rsidRPr="005F44E5" w:rsidRDefault="00000000" w:rsidP="005F44E5">
      <w:pPr>
        <w:pStyle w:val="Numeroelenco"/>
        <w:spacing w:after="20" w:line="360" w:lineRule="auto"/>
        <w:ind w:left="227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</w:rPr>
        <w:t>ricevuta della quota di iscrizione all'Albo, pari a € 110,00, versata mediante bonifico bancario alle coordinate sotto indicate.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56"/>
        <w:gridCol w:w="5156"/>
      </w:tblGrid>
      <w:tr w:rsidR="00F86631" w:rsidRPr="005F44E5" w14:paraId="1E7958C7" w14:textId="77777777">
        <w:trPr>
          <w:jc w:val="center"/>
        </w:trPr>
        <w:tc>
          <w:tcPr>
            <w:tcW w:w="515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2F2F2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36167D1" w14:textId="77777777" w:rsidR="00F86631" w:rsidRPr="005F44E5" w:rsidRDefault="00000000" w:rsidP="005F44E5">
            <w:pPr>
              <w:spacing w:after="0" w:line="360" w:lineRule="auto"/>
              <w:rPr>
                <w:rFonts w:ascii="DIN Pro Regular" w:hAnsi="DIN Pro Regular" w:cs="DIN Pro Regular"/>
              </w:rPr>
            </w:pPr>
            <w:r w:rsidRPr="005F44E5">
              <w:rPr>
                <w:rFonts w:ascii="DIN Pro Regular" w:hAnsi="DIN Pro Regular" w:cs="DIN Pro Regular"/>
                <w:b/>
                <w:sz w:val="20"/>
              </w:rPr>
              <w:t>Beneficiario</w:t>
            </w:r>
          </w:p>
        </w:tc>
        <w:tc>
          <w:tcPr>
            <w:tcW w:w="515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AD87E7D" w14:textId="77777777" w:rsidR="00F86631" w:rsidRPr="005F44E5" w:rsidRDefault="00000000" w:rsidP="005F44E5">
            <w:pPr>
              <w:spacing w:after="0" w:line="360" w:lineRule="auto"/>
              <w:rPr>
                <w:rFonts w:ascii="DIN Pro Regular" w:hAnsi="DIN Pro Regular" w:cs="DIN Pro Regular"/>
              </w:rPr>
            </w:pPr>
            <w:r w:rsidRPr="005F44E5">
              <w:rPr>
                <w:rFonts w:ascii="DIN Pro Regular" w:hAnsi="DIN Pro Regular" w:cs="DIN Pro Regular"/>
                <w:sz w:val="20"/>
              </w:rPr>
              <w:t>Ordine degli Ingegneri della Provincia di Cagliari</w:t>
            </w:r>
          </w:p>
        </w:tc>
      </w:tr>
      <w:tr w:rsidR="00F86631" w:rsidRPr="005F44E5" w14:paraId="06BFAD2A" w14:textId="77777777">
        <w:trPr>
          <w:jc w:val="center"/>
        </w:trPr>
        <w:tc>
          <w:tcPr>
            <w:tcW w:w="515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2F2F2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04F9C31" w14:textId="77777777" w:rsidR="00F86631" w:rsidRPr="005F44E5" w:rsidRDefault="00000000" w:rsidP="005F44E5">
            <w:pPr>
              <w:spacing w:after="0" w:line="360" w:lineRule="auto"/>
              <w:rPr>
                <w:rFonts w:ascii="DIN Pro Regular" w:hAnsi="DIN Pro Regular" w:cs="DIN Pro Regular"/>
              </w:rPr>
            </w:pPr>
            <w:r w:rsidRPr="005F44E5">
              <w:rPr>
                <w:rFonts w:ascii="DIN Pro Regular" w:hAnsi="DIN Pro Regular" w:cs="DIN Pro Regular"/>
                <w:b/>
                <w:sz w:val="20"/>
              </w:rPr>
              <w:t>Istituto di credito</w:t>
            </w:r>
          </w:p>
        </w:tc>
        <w:tc>
          <w:tcPr>
            <w:tcW w:w="515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927CBBB" w14:textId="77777777" w:rsidR="00F86631" w:rsidRPr="005F44E5" w:rsidRDefault="00000000" w:rsidP="005F44E5">
            <w:pPr>
              <w:spacing w:after="0" w:line="360" w:lineRule="auto"/>
              <w:rPr>
                <w:rFonts w:ascii="DIN Pro Regular" w:hAnsi="DIN Pro Regular" w:cs="DIN Pro Regular"/>
              </w:rPr>
            </w:pPr>
            <w:r w:rsidRPr="005F44E5">
              <w:rPr>
                <w:rFonts w:ascii="DIN Pro Regular" w:hAnsi="DIN Pro Regular" w:cs="DIN Pro Regular"/>
                <w:sz w:val="20"/>
              </w:rPr>
              <w:t>Banca BPER</w:t>
            </w:r>
          </w:p>
        </w:tc>
      </w:tr>
      <w:tr w:rsidR="00F86631" w:rsidRPr="005F44E5" w14:paraId="38AA964B" w14:textId="77777777">
        <w:trPr>
          <w:jc w:val="center"/>
        </w:trPr>
        <w:tc>
          <w:tcPr>
            <w:tcW w:w="515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2F2F2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262CADA" w14:textId="77777777" w:rsidR="00F86631" w:rsidRPr="005F44E5" w:rsidRDefault="00000000" w:rsidP="005F44E5">
            <w:pPr>
              <w:spacing w:after="0" w:line="360" w:lineRule="auto"/>
              <w:rPr>
                <w:rFonts w:ascii="DIN Pro Regular" w:hAnsi="DIN Pro Regular" w:cs="DIN Pro Regular"/>
              </w:rPr>
            </w:pPr>
            <w:r w:rsidRPr="005F44E5">
              <w:rPr>
                <w:rFonts w:ascii="DIN Pro Regular" w:hAnsi="DIN Pro Regular" w:cs="DIN Pro Regular"/>
                <w:b/>
                <w:sz w:val="20"/>
              </w:rPr>
              <w:t>IBAN</w:t>
            </w:r>
          </w:p>
        </w:tc>
        <w:tc>
          <w:tcPr>
            <w:tcW w:w="515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30CAF37" w14:textId="77777777" w:rsidR="00F86631" w:rsidRPr="005F44E5" w:rsidRDefault="00000000" w:rsidP="005F44E5">
            <w:pPr>
              <w:spacing w:after="0" w:line="360" w:lineRule="auto"/>
              <w:rPr>
                <w:rFonts w:ascii="DIN Pro Regular" w:hAnsi="DIN Pro Regular" w:cs="DIN Pro Regular"/>
              </w:rPr>
            </w:pPr>
            <w:r w:rsidRPr="005F44E5">
              <w:rPr>
                <w:rFonts w:ascii="DIN Pro Regular" w:hAnsi="DIN Pro Regular" w:cs="DIN Pro Regular"/>
                <w:sz w:val="20"/>
              </w:rPr>
              <w:t>IT67 J053 8711 0000 0004 9008 006</w:t>
            </w:r>
          </w:p>
        </w:tc>
      </w:tr>
    </w:tbl>
    <w:p w14:paraId="03548667" w14:textId="77777777" w:rsidR="00F86631" w:rsidRPr="005F44E5" w:rsidRDefault="00000000" w:rsidP="005F44E5">
      <w:pPr>
        <w:spacing w:before="140" w:line="360" w:lineRule="auto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</w:rPr>
        <w:t>Confidando in un favorevole accoglimento della presente istanza, si porgono cordiali saluti.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56"/>
        <w:gridCol w:w="5156"/>
      </w:tblGrid>
      <w:tr w:rsidR="00F86631" w:rsidRPr="005F44E5" w14:paraId="5E02044A" w14:textId="77777777">
        <w:trPr>
          <w:jc w:val="center"/>
        </w:trPr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4D803" w14:textId="77777777" w:rsidR="00F86631" w:rsidRPr="005F44E5" w:rsidRDefault="00000000" w:rsidP="005F44E5">
            <w:pPr>
              <w:spacing w:after="0" w:line="360" w:lineRule="auto"/>
              <w:rPr>
                <w:rFonts w:ascii="DIN Pro Regular" w:hAnsi="DIN Pro Regular" w:cs="DIN Pro Regular"/>
              </w:rPr>
            </w:pPr>
            <w:r w:rsidRPr="005F44E5">
              <w:rPr>
                <w:rFonts w:ascii="DIN Pro Regular" w:hAnsi="DIN Pro Regular" w:cs="DIN Pro Regular"/>
              </w:rPr>
              <w:t>Luogo e data ____________________________________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FC695" w14:textId="77777777" w:rsidR="00F86631" w:rsidRPr="005F44E5" w:rsidRDefault="00000000" w:rsidP="005F44E5">
            <w:pPr>
              <w:spacing w:after="0" w:line="360" w:lineRule="auto"/>
              <w:jc w:val="center"/>
              <w:rPr>
                <w:rFonts w:ascii="DIN Pro Regular" w:hAnsi="DIN Pro Regular" w:cs="DIN Pro Regular"/>
              </w:rPr>
            </w:pPr>
            <w:r w:rsidRPr="005F44E5">
              <w:rPr>
                <w:rFonts w:ascii="DIN Pro Regular" w:hAnsi="DIN Pro Regular" w:cs="DIN Pro Regular"/>
                <w:b/>
              </w:rPr>
              <w:t>Firma del legale rappresentante</w:t>
            </w:r>
          </w:p>
        </w:tc>
      </w:tr>
      <w:tr w:rsidR="00F86631" w:rsidRPr="005F44E5" w14:paraId="6D46875E" w14:textId="77777777">
        <w:trPr>
          <w:jc w:val="center"/>
        </w:trPr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B73A3" w14:textId="77777777" w:rsidR="00F86631" w:rsidRPr="005F44E5" w:rsidRDefault="00F86631" w:rsidP="005F44E5">
            <w:pPr>
              <w:spacing w:line="360" w:lineRule="auto"/>
              <w:rPr>
                <w:rFonts w:ascii="DIN Pro Regular" w:hAnsi="DIN Pro Regular" w:cs="DIN Pro Regular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FE525" w14:textId="77777777" w:rsidR="00F86631" w:rsidRPr="005F44E5" w:rsidRDefault="00000000" w:rsidP="005F44E5">
            <w:pPr>
              <w:spacing w:after="0" w:line="360" w:lineRule="auto"/>
              <w:jc w:val="center"/>
              <w:rPr>
                <w:rFonts w:ascii="DIN Pro Regular" w:hAnsi="DIN Pro Regular" w:cs="DIN Pro Regular"/>
              </w:rPr>
            </w:pPr>
            <w:r w:rsidRPr="005F44E5">
              <w:rPr>
                <w:rFonts w:ascii="DIN Pro Regular" w:hAnsi="DIN Pro Regular" w:cs="DIN Pro Regular"/>
              </w:rPr>
              <w:t>____________________________________</w:t>
            </w:r>
          </w:p>
        </w:tc>
      </w:tr>
    </w:tbl>
    <w:p w14:paraId="45C41390" w14:textId="77777777" w:rsidR="00F86631" w:rsidRPr="005F44E5" w:rsidRDefault="00000000" w:rsidP="005F44E5">
      <w:pPr>
        <w:spacing w:before="200" w:after="60" w:line="360" w:lineRule="auto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  <w:b/>
        </w:rPr>
        <w:t>Note</w:t>
      </w:r>
    </w:p>
    <w:p w14:paraId="0E2F633E" w14:textId="77777777" w:rsidR="00F86631" w:rsidRPr="005F44E5" w:rsidRDefault="00000000" w:rsidP="005F44E5">
      <w:pPr>
        <w:spacing w:after="40" w:line="360" w:lineRule="auto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  <w:sz w:val="17"/>
        </w:rPr>
        <w:t>(*) Ai sensi dell'art. 40 del D.P.R. 28 dicembre 2000, n. 445, le certificazioni rilasciate dalla pubblica amministrazione in ordine a stati, qualità personali e fatti sono valide e utilizzabili solo nei rapporti tra privati. Nei rapporti con gli organi della pubblica amministrazione e i gestori di pubblici servizi, i certificati e gli atti di notorietà sono sempre sostituiti dalle dichiarazioni di cui agli articoli 46 e 47 del medesimo D.P.R.</w:t>
      </w:r>
    </w:p>
    <w:p w14:paraId="4AFEF287" w14:textId="77777777" w:rsidR="00F86631" w:rsidRPr="005F44E5" w:rsidRDefault="00000000" w:rsidP="005F44E5">
      <w:pPr>
        <w:spacing w:after="40" w:line="360" w:lineRule="auto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  <w:sz w:val="17"/>
        </w:rPr>
        <w:t>(**) Allegare fotocopia di un documento di riconoscimento in corso di validità del firmatario.</w:t>
      </w:r>
    </w:p>
    <w:sectPr w:rsidR="00F86631" w:rsidRPr="005F44E5" w:rsidSect="00034616">
      <w:footerReference w:type="default" r:id="rId8"/>
      <w:pgSz w:w="12240" w:h="15840"/>
      <w:pgMar w:top="850" w:right="964" w:bottom="737" w:left="964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5F1EE" w14:textId="77777777" w:rsidR="00AE1220" w:rsidRDefault="00AE1220">
      <w:pPr>
        <w:spacing w:after="0" w:line="240" w:lineRule="auto"/>
      </w:pPr>
      <w:r>
        <w:separator/>
      </w:r>
    </w:p>
  </w:endnote>
  <w:endnote w:type="continuationSeparator" w:id="0">
    <w:p w14:paraId="47B07920" w14:textId="77777777" w:rsidR="00AE1220" w:rsidRDefault="00AE1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DIN Pro Regular">
    <w:altName w:val="Calibri"/>
    <w:panose1 w:val="020B0504020101020102"/>
    <w:charset w:val="00"/>
    <w:family w:val="swiss"/>
    <w:notTrueType/>
    <w:pitch w:val="variable"/>
    <w:sig w:usb0="A00002BF" w:usb1="4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D473" w14:textId="77777777" w:rsidR="00F86631" w:rsidRDefault="00000000">
    <w:pPr>
      <w:pStyle w:val="Pidipagina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DE864" w14:textId="77777777" w:rsidR="00AE1220" w:rsidRDefault="00AE1220">
      <w:pPr>
        <w:spacing w:after="0" w:line="240" w:lineRule="auto"/>
      </w:pPr>
      <w:r>
        <w:separator/>
      </w:r>
    </w:p>
  </w:footnote>
  <w:footnote w:type="continuationSeparator" w:id="0">
    <w:p w14:paraId="0A8D4636" w14:textId="77777777" w:rsidR="00AE1220" w:rsidRDefault="00AE1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6605504">
    <w:abstractNumId w:val="8"/>
  </w:num>
  <w:num w:numId="2" w16cid:durableId="571163594">
    <w:abstractNumId w:val="6"/>
  </w:num>
  <w:num w:numId="3" w16cid:durableId="1670475280">
    <w:abstractNumId w:val="5"/>
  </w:num>
  <w:num w:numId="4" w16cid:durableId="1102846514">
    <w:abstractNumId w:val="4"/>
  </w:num>
  <w:num w:numId="5" w16cid:durableId="1665277147">
    <w:abstractNumId w:val="7"/>
  </w:num>
  <w:num w:numId="6" w16cid:durableId="1362248456">
    <w:abstractNumId w:val="3"/>
  </w:num>
  <w:num w:numId="7" w16cid:durableId="999382300">
    <w:abstractNumId w:val="2"/>
  </w:num>
  <w:num w:numId="8" w16cid:durableId="2006937460">
    <w:abstractNumId w:val="1"/>
  </w:num>
  <w:num w:numId="9" w16cid:durableId="892230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4834"/>
    <w:rsid w:val="0015074B"/>
    <w:rsid w:val="0029639D"/>
    <w:rsid w:val="00326F90"/>
    <w:rsid w:val="005F3CD2"/>
    <w:rsid w:val="005F44E5"/>
    <w:rsid w:val="00AA1D8D"/>
    <w:rsid w:val="00AE1220"/>
    <w:rsid w:val="00B47730"/>
    <w:rsid w:val="00CB0664"/>
    <w:rsid w:val="00E66BEF"/>
    <w:rsid w:val="00F866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3E0996"/>
  <w14:defaultImageDpi w14:val="300"/>
  <w15:docId w15:val="{8585E484-A237-4CEF-AA34-16F4FF62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Calibri" w:eastAsia="Calibri" w:hAnsi="Calibri"/>
      <w:sz w:val="21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Ordine Cagliari</cp:lastModifiedBy>
  <cp:revision>4</cp:revision>
  <dcterms:created xsi:type="dcterms:W3CDTF">2026-04-15T09:08:00Z</dcterms:created>
  <dcterms:modified xsi:type="dcterms:W3CDTF">2026-04-15T09:12:00Z</dcterms:modified>
  <cp:category/>
</cp:coreProperties>
</file>